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作者：宋卫海等主编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总页数：381</w:t>
      </w:r>
    </w:p>
    <w:p>
      <w:r>
        <w:t>更多请访问教客网: www.jiaokey.com</w:t>
      </w:r>
    </w:p>
    <w:p>
      <w:r>
        <w:t>数字电子技术 评论地址：https://www.jiaokey.com/book/detail/12557411.html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