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书名：电路分析学习辅导与技能训练</w:t>
      </w:r>
    </w:p>
    <w:p>
      <w:r>
        <w:t>作者：宋卫海主编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总页数：159</w:t>
      </w:r>
    </w:p>
    <w:p>
      <w:r>
        <w:t>更多请访问教客网: www.jiaokey.com</w:t>
      </w:r>
    </w:p>
    <w:p>
      <w:r>
        <w:t>电路分析学习辅导与技能训练 评论地址：https://www.jiaokey.com/book/detail/12557400.html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