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书名：葱·姜·蒜·酒·茶·醋治百病</w:t>
      </w:r>
    </w:p>
    <w:p>
      <w:r>
        <w:t>作者：秋雨主编</w:t>
      </w:r>
    </w:p>
    <w:p>
      <w:r>
        <w:t>出版社：北京:中国画报出版社,2008.06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葱·姜·蒜·酒·茶·醋治百病 评论地址：https://www.jiaokey.com/book/detail/12557389.html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