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书名：FANUC数控车床综合实训</w:t>
      </w:r>
    </w:p>
    <w:p>
      <w:r>
        <w:t>作者：王金泉等主编</w:t>
      </w:r>
    </w:p>
    <w:p>
      <w:r>
        <w:t>出版社：北京：中国轻工业出版社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FANUC数控车床综合实训 评论地址：https://www.jiaokey.com/book/detail/12557365.html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