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作者：杨现德，李建华主编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高频电子线路 评论地址：https://www.jiaokey.com/book/detail/12557315.html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