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作者：帅石金编著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汽车文化 评论地址：https://www.jiaokey.com/book/detail/12557295.html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