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书名：对不起，谢谢你！：正确面对生活和工作的  70  种姿态</w:t>
      </w:r>
    </w:p>
    <w:p>
      <w:r>
        <w:t>作者:尤佳编著</w:t>
      </w:r>
    </w:p>
    <w:p>
      <w:r>
        <w:t>出版社:汕头：汕头大学出版社</w:t>
      </w:r>
    </w:p>
    <w:p>
      <w:r>
        <w:t>出版日期：2008.12</w:t>
      </w:r>
    </w:p>
    <w:p>
      <w:r>
        <w:t>总页数：219</w:t>
      </w:r>
    </w:p>
    <w:p>
      <w:r>
        <w:t>更多请访问教客网:www.jiaokey.com</w:t>
      </w:r>
    </w:p>
    <w:p>
      <w:r>
        <w:t>对不起，谢谢你！：正确面对生活和工作的  70  种姿态评论地址：https://www.jiaokey.com/book/detail/12557240.html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