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书名：秋水轩尺牍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秋水轩尺牍  上 评论地址：https://www.jiaokey.com/book/detail/12557196.html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