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战争和人  1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战争和人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本书出售、求购地址：https://www.jiaokey.com/book/detail/12557170.html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关键词搜索：https://www.jiaokey.com/tag/战争和人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