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我们这一代年轻人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我们这一代年轻人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本书出售、求购地址：https://www.jiaokey.com/book/detail/12557138.html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关键词搜索：https://www.jiaokey.com/tag/我们这一代年轻人.html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