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最后一次亲密接触  痞子蔡网络爱情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最后一次亲密接触  痞子蔡网络爱情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本书出售、求购地址：https://www.jiaokey.com/book/detail/12557132.html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关键词搜索：https://www.jiaokey.com/tag/最后一次亲密接触  痞子蔡网络爱情.html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