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王西彦代表作  录梦者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王西彦代表作  录梦者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本书出售、求购地址：https://www.jiaokey.com/book/detail/12557036.html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关键词搜索：https://www.jiaokey.com/tag/王西彦代表作  录梦者.html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