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本书出售、求购地址：https://www.jiaokey.com/book/detail/12557032.html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济南:齐鲁书社,2008.04 出版图书：https://www.jiaokey.com/tag/济南:齐鲁书社,2008.04.html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