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图文本  2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图文本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本书出售、求购地址：https://www.jiaokey.com/book/detail/12557031.html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关键词搜索：https://www.jiaokey.com/tag/三国演义  图文本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