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书名：唐人七绝诗浅释</w:t>
      </w:r>
    </w:p>
    <w:p>
      <w:r>
        <w:t>作者：沈祖棻著；张春晓编</w:t>
      </w:r>
    </w:p>
    <w:p>
      <w:r>
        <w:t>出版社：石家庄：河北教育出版社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唐人七绝诗浅释 评论地址：https://www.jiaokey.com/book/detail/12556952.html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