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明清艳情词曲全编  上</w:t>
      </w:r>
    </w:p>
    <w:p>
      <w:r>
        <w:rPr>
          <w:rFonts w:ascii="宋体" w:hAnsi="宋体" w:eastAsia="宋体"/>
          <w:sz w:val="24"/>
        </w:rPr>
        <w:t>（明）冯梦龙，（清）华广生，花子金编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明清艳情词曲全编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（明）冯梦龙，（清）华广生，花子金编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本书出售、求购地址：https://www.jiaokey.com/book/detail/12556944.html</w:t>
      </w:r>
    </w:p>
    <w:p>
      <w:r>
        <w:t>更多相关图书推荐：https://www.jiaokey.com</w:t>
      </w:r>
    </w:p>
    <w:p>
      <w:r>
        <w:t>（明）冯梦龙，（清）华广生，花子金编 其他作品：https://www.jiaokey.com/tag/（明）冯梦龙，（清）华广生，花子金编.html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关键词搜索：https://www.jiaokey.com/tag/明清艳情词曲全编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