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书名：张向明年西藏工作实录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张向明年西藏工作实录 评论地址：https://www.jiaokey.com/book/detail/12556892.html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