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整合与变迁：1957-1958年整风运动的政治文化研究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整合与变迁：1957-1958年整风运动的政治文化研究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本书出售、求购地址：https://www.jiaokey.com/book/detail/12556812.html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关键词搜索：https://www.jiaokey.com/tag/整合与变迁：1957-1958年整风运动的政治文化研究.html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