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沟通大洋彼岸：美国驻中国联络处与中美关系正常化</w:t>
      </w:r>
    </w:p>
    <w:p>
      <w:r>
        <w:rPr>
          <w:rFonts w:ascii="宋体" w:hAnsi="宋体" w:eastAsia="宋体"/>
          <w:sz w:val="24"/>
        </w:rPr>
        <w:t>杨贤主编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沟通大洋彼岸：美国驻中国联络处与中美关系正常化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本书出售、求购地址：https://www.jiaokey.com/book/detail/12556811.html</w:t>
      </w:r>
    </w:p>
    <w:p>
      <w:r>
        <w:t>更多相关图书推荐：https://www.jiaokey.com</w:t>
      </w:r>
    </w:p>
    <w:p>
      <w:r>
        <w:t>杨贤主编 其他作品：https://www.jiaokey.com/tag/杨贤主编.html</w:t>
      </w:r>
    </w:p>
    <w:p>
      <w:r>
        <w:t>关键词搜索：https://www.jiaokey.com/tag/沟通大洋彼岸：美国驻中国联络处与中美关系正常化.html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