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书名：通向冲突之路：论印度边界政策与中印领土争端（1949-1962）</w:t>
      </w:r>
    </w:p>
    <w:p>
      <w:r>
        <w:t>作者：马荣久主编</w:t>
      </w:r>
    </w:p>
    <w:p>
      <w:r>
        <w:t>出版社：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通向冲突之路：论印度边界政策与中印领土争端（1949-1962） 评论地址：https://www.jiaokey.com/book/detail/12556810.html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