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书名：台海两岸政府在达荷美的外交竞逐1964-1966</w:t>
      </w:r>
    </w:p>
    <w:p>
      <w:r>
        <w:t>作者：王文隆编</w:t>
      </w:r>
    </w:p>
    <w:p>
      <w:r>
        <w:t>出版社：</w:t>
      </w:r>
    </w:p>
    <w:p>
      <w:r>
        <w:t>出版日期：2009.06</w:t>
      </w:r>
    </w:p>
    <w:p>
      <w:r>
        <w:t>总页数：190</w:t>
      </w:r>
    </w:p>
    <w:p>
      <w:r>
        <w:t>更多请访问教客网: www.jiaokey.com</w:t>
      </w:r>
    </w:p>
    <w:p>
      <w:r>
        <w:t>台海两岸政府在达荷美的外交竞逐1964-1966 评论地址：https://www.jiaokey.com/book/detail/12556803.html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