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2  句型解析及例句翻译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2  句型解析及例句翻译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本书出售、求购地址：https://www.jiaokey.com/book/detail/12556777.html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关键词搜索：https://www.jiaokey.com/tag/韩国语教程  2  句型解析及例句翻译.html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