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书名：ISO22000内审员与食品安全小组组长速查手册</w:t>
      </w:r>
    </w:p>
    <w:p>
      <w:r>
        <w:t>作者：张智勇编著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总页数：213</w:t>
      </w:r>
    </w:p>
    <w:p>
      <w:r>
        <w:t>更多请访问教客网: www.jiaokey.com</w:t>
      </w:r>
    </w:p>
    <w:p>
      <w:r>
        <w:t>ISO22000内审员与食品安全小组组长速查手册 评论地址：https://www.jiaokey.com/book/detail/12556755.html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