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水中内分泌干扰物处理技术与原理</w:t>
      </w:r>
    </w:p>
    <w:p>
      <w:r>
        <w:rPr>
          <w:rFonts w:ascii="宋体" w:hAnsi="宋体" w:eastAsia="宋体"/>
          <w:sz w:val="24"/>
        </w:rPr>
        <w:t>高乃云，严敏，赵建夫，徐斌编著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水中内分泌干扰物处理技术与原理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高乃云，严敏，赵建夫，徐斌编著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本书出售、求购地址：https://www.jiaokey.com/book/detail/12556742.html</w:t>
      </w:r>
    </w:p>
    <w:p>
      <w:r>
        <w:t>更多相关图书推荐：https://www.jiaokey.com</w:t>
      </w:r>
    </w:p>
    <w:p>
      <w:r>
        <w:t>高乃云，严敏，赵建夫，徐斌编著 其他作品：https://www.jiaokey.com/tag/高乃云，严敏，赵建夫，徐斌编著.html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关键词搜索：https://www.jiaokey.com/tag/水中内分泌干扰物处理技术与原理.html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