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狡辩者请辞职</w:t>
      </w:r>
    </w:p>
    <w:p>
      <w:r>
        <w:rPr>
          <w:rFonts w:ascii="宋体" w:hAnsi="宋体" w:eastAsia="宋体"/>
          <w:sz w:val="24"/>
        </w:rPr>
        <w:t>（日）酒卷久著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狡辩者请辞职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（日）酒卷久著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本书出售、求购地址：https://www.jiaokey.com/book/detail/12556731.html</w:t>
      </w:r>
    </w:p>
    <w:p>
      <w:r>
        <w:t>更多相关图书推荐：https://www.jiaokey.com</w:t>
      </w:r>
    </w:p>
    <w:p>
      <w:r>
        <w:t>（日）酒卷久著 其他作品：https://www.jiaokey.com/tag/（日）酒卷久著.html</w:t>
      </w:r>
    </w:p>
    <w:p>
      <w:r>
        <w:t>北京:东方出版社,2010.04 出版图书：https://www.jiaokey.com/tag/北京:东方出版社,2010.04.html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