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西方古文明之旅  埃及·爱琴海·希腊·罗马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西方古文明之旅  埃及·爱琴海·希腊·罗马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本书出售、求购地址：https://www.jiaokey.com/book/detail/12556722.html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关键词搜索：https://www.jiaokey.com/tag/西方古文明之旅  埃及·爱琴海·希腊·罗马.html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