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伦纳德·泰尔米认知语义学十讲  英文</w:t>
      </w:r>
    </w:p>
    <w:p>
      <w:r>
        <w:rPr>
          <w:rFonts w:ascii="宋体" w:hAnsi="宋体" w:eastAsia="宋体"/>
          <w:sz w:val="24"/>
        </w:rPr>
        <w:t>李福印，高远主编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伦纳德·泰尔米认知语义学十讲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李福印，高远主编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本书出售、求购地址：https://www.jiaokey.com/book/detail/12556715.html</w:t>
      </w:r>
    </w:p>
    <w:p>
      <w:r>
        <w:t>更多相关图书推荐：https://www.jiaokey.com</w:t>
      </w:r>
    </w:p>
    <w:p>
      <w:r>
        <w:t>李福印，高远主编 其他作品：https://www.jiaokey.com/tag/李福印，高远主编.html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关键词搜索：https://www.jiaokey.com/tag/伦纳德·泰尔米认知语义学十讲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