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书名：杰出青少年要学的16堂人生哲理课</w:t>
      </w:r>
    </w:p>
    <w:p>
      <w:r>
        <w:t>作者：田鹏编著</w:t>
      </w:r>
    </w:p>
    <w:p>
      <w:r>
        <w:t>出版社：北京：朝华出版社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杰出青少年要学的16堂人生哲理课 评论地址：https://www.jiaokey.com/book/detail/12556694.html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