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书名：醒醒吧，女人  给聪明女人看的智慧书</w:t>
      </w:r>
    </w:p>
    <w:p>
      <w:r>
        <w:t>作者：虞玲玲著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醒醒吧，女人  给聪明女人看的智慧书 评论地址：https://www.jiaokey.com/book/detail/12556680.html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