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大学英语六级真题题源天天读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大学英语六级真题题源天天读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本书出售、求购地址：https://www.jiaokey.com/book/detail/12556655.html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关键词搜索：https://www.jiaokey.com/tag/大学英语六级真题题源天天读.html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