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书名：转角遇见李清照  宋词里的爱情与人生</w:t>
      </w:r>
    </w:p>
    <w:p>
      <w:r>
        <w:t>作者：王芳芳编著</w:t>
      </w:r>
    </w:p>
    <w:p>
      <w:r>
        <w:t>出版社：北京：文化艺术出版社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转角遇见李清照  宋词里的爱情与人生 评论地址：https://www.jiaokey.com/book/detail/12556627.html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