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书名：唐非唐  盛世帝国的谎言与真相</w:t>
      </w:r>
    </w:p>
    <w:p>
      <w:r>
        <w:t>作者：宗承灏著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唐非唐  盛世帝国的谎言与真相 评论地址：https://www.jiaokey.com/book/detail/12556610.html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