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好孩子是怎样培养的  高考战神王金战秘授家长100招</w:t>
      </w:r>
    </w:p>
    <w:p>
      <w:r>
        <w:rPr>
          <w:rFonts w:ascii="宋体" w:hAnsi="宋体" w:eastAsia="宋体"/>
          <w:sz w:val="24"/>
        </w:rPr>
        <w:t>王金战，金战网著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好孩子是怎样培养的  高考战神王金战秘授家长100招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王金战，金战网著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本书出售、求购地址：https://www.jiaokey.com/book/detail/12556553.html</w:t>
      </w:r>
    </w:p>
    <w:p>
      <w:r>
        <w:t>更多相关图书推荐：https://www.jiaokey.com</w:t>
      </w:r>
    </w:p>
    <w:p>
      <w:r>
        <w:t>王金战，金战网著 其他作品：https://www.jiaokey.com/tag/王金战，金战网著.html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关键词搜索：https://www.jiaokey.com/tag/好孩子是怎样培养的  高考战神王金战秘授家长100招.html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