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国产彩电保护电路原理与维修  第2分册  康佳、创维、熊猫、乐华、金星</w:t>
      </w:r>
    </w:p>
    <w:p>
      <w:r>
        <w:rPr>
          <w:rFonts w:ascii="宋体" w:hAnsi="宋体" w:eastAsia="宋体"/>
          <w:sz w:val="24"/>
        </w:rPr>
        <w:t>孙德印，孙铁骑著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国产彩电保护电路原理与维修  第2分册  康佳、创维、熊猫、乐华、金星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孙德印，孙铁骑著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本书出售、求购地址：https://www.jiaokey.com/book/detail/12556548.html</w:t>
      </w:r>
    </w:p>
    <w:p>
      <w:r>
        <w:t>更多相关图书推荐：https://www.jiaokey.com</w:t>
      </w:r>
    </w:p>
    <w:p>
      <w:r>
        <w:t>孙德印，孙铁骑著 其他作品：https://www.jiaokey.com/tag/孙德印，孙铁骑著.html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关键词搜索：https://www.jiaokey.com/tag/国产彩电保护电路原理与维修  第2分册  康佳、创维、熊猫、乐华、金星.html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