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书名：醒目眼妆魔法</w:t>
      </w:r>
    </w:p>
    <w:p>
      <w:r>
        <w:t>作者：许佳编著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醒目眼妆魔法 评论地址：https://www.jiaokey.com/book/detail/12556482.html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