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彩云国物语  2  紫殿花开·茶都遥想</w:t>
      </w:r>
    </w:p>
    <w:p>
      <w:r>
        <w:rPr>
          <w:rFonts w:ascii="宋体" w:hAnsi="宋体" w:eastAsia="宋体"/>
          <w:sz w:val="24"/>
        </w:rPr>
        <w:t>（日）雪乃纱衣著；吕相儒译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彩云国物语  2  紫殿花开·茶都遥想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（日）雪乃纱衣著；吕相儒译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本书出售、求购地址：https://www.jiaokey.com/book/detail/12556471.html</w:t>
      </w:r>
    </w:p>
    <w:p>
      <w:r>
        <w:t>更多相关图书推荐：https://www.jiaokey.com</w:t>
      </w:r>
    </w:p>
    <w:p>
      <w:r>
        <w:t>（日）雪乃纱衣著；吕相儒译 其他作品：https://www.jiaokey.com/tag/（日）雪乃纱衣著；吕相儒译.html</w:t>
      </w:r>
    </w:p>
    <w:p>
      <w:r>
        <w:t>海口:南海出版社,2009.09 出版图书：https://www.jiaokey.com/tag/海口:南海出版社,2009.09.html</w:t>
      </w:r>
    </w:p>
    <w:p>
      <w:r>
        <w:t>关键词搜索：https://www.jiaokey.com/tag/长篇小说-日本-当代.html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