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我最喜欢的美甲书  漂亮的指甲，美丽的心情</w:t>
      </w:r>
    </w:p>
    <w:p>
      <w:r>
        <w:rPr>
          <w:rFonts w:ascii="宋体" w:hAnsi="宋体" w:eastAsia="宋体"/>
          <w:sz w:val="24"/>
        </w:rPr>
        <w:t>李英顺著千太阳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我最喜欢的美甲书  漂亮的指甲，美丽的心情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李英顺著千太阳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本书出售、求购地址：https://www.jiaokey.com/book/detail/12556469.html</w:t>
      </w:r>
    </w:p>
    <w:p>
      <w:r>
        <w:t>更多相关图书推荐：https://www.jiaokey.com</w:t>
      </w:r>
    </w:p>
    <w:p>
      <w:r>
        <w:t>李英顺著千太阳 其他作品：https://www.jiaokey.com/tag/李英顺著千太阳.html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关键词搜索：https://www.jiaokey.com/tag/我最喜欢的美甲书  漂亮的指甲，美丽的心情.html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