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书名：写给27岁以上单身女性的70条忠告</w:t>
      </w:r>
    </w:p>
    <w:p>
      <w:r>
        <w:t>作者：邓琼芳编著</w:t>
      </w:r>
    </w:p>
    <w:p>
      <w:r>
        <w:t>出版社：北京：北京工业大学出版社</w:t>
      </w:r>
    </w:p>
    <w:p>
      <w:r>
        <w:t>出版日期：2010.04</w:t>
      </w:r>
    </w:p>
    <w:p>
      <w:r>
        <w:t>总页数：226</w:t>
      </w:r>
    </w:p>
    <w:p>
      <w:r>
        <w:t>更多请访问教客网: www.jiaokey.com</w:t>
      </w:r>
    </w:p>
    <w:p>
      <w:r>
        <w:t>写给27岁以上单身女性的70条忠告 评论地址：https://www.jiaokey.com/book/detail/12556463.html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