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做男人，会保养才更帅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做男人，会保养才更帅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本书出售、求购地址：https://www.jiaokey.com/book/detail/12556444.html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关键词搜索：https://www.jiaokey.com/tag/做男人，会保养才更帅.html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