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索玛花的叙事  四川凉山彝族女性研究</w:t>
      </w:r>
    </w:p>
    <w:p>
      <w:r>
        <w:rPr>
          <w:rFonts w:ascii="宋体" w:hAnsi="宋体" w:eastAsia="宋体"/>
          <w:sz w:val="24"/>
        </w:rPr>
        <w:t>刘世风著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索玛花的叙事  四川凉山彝族女性研究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本书出售、求购地址：https://www.jiaokey.com/book/detail/12556439.html</w:t>
      </w:r>
    </w:p>
    <w:p>
      <w:r>
        <w:t>更多相关图书推荐：https://www.jiaokey.com</w:t>
      </w:r>
    </w:p>
    <w:p>
      <w:r>
        <w:t>刘世风著 其他作品：https://www.jiaokey.com/tag/刘世风著.html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关键词搜索：https://www.jiaokey.com/tag/索玛花的叙事  四川凉山彝族女性研究.html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