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书名：80后孕妈妈40周全程指导</w:t>
      </w:r>
    </w:p>
    <w:p>
      <w:r>
        <w:t>作者：芦长萍主编</w:t>
      </w:r>
    </w:p>
    <w:p>
      <w:r>
        <w:t>出版社：上海:上海科学普及出版社,2010.02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80后孕妈妈40周全程指导 评论地址：https://www.jiaokey.com/book/detail/12556420.html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