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炒股心态决定你的成败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炒股心态决定你的成败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本书出售、求购地址：https://www.jiaokey.com/book/detail/12556412.html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关键词搜索：https://www.jiaokey.com/tag/炒股心态决定你的成败.html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