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顶级交易的三大技巧  行为系统开发、模式识别和心态管理</w:t>
      </w:r>
    </w:p>
    <w:p>
      <w:r>
        <w:rPr>
          <w:rFonts w:ascii="宋体" w:hAnsi="宋体" w:eastAsia="宋体"/>
          <w:sz w:val="24"/>
        </w:rPr>
        <w:t>汉克·普鲁登著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顶级交易的三大技巧  行为系统开发、模式识别和心态管理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汉克·普鲁登著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本书出售、求购地址：https://www.jiaokey.com/book/detail/12556409.html</w:t>
      </w:r>
    </w:p>
    <w:p>
      <w:r>
        <w:t>更多相关图书推荐：https://www.jiaokey.com</w:t>
      </w:r>
    </w:p>
    <w:p>
      <w:r>
        <w:t>汉克·普鲁登著 其他作品：https://www.jiaokey.com/tag/汉克·普鲁登著.html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关键词搜索：https://www.jiaokey.com/tag/顶级交易的三大技巧  行为系统开发、模式识别和心态管理.html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