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剑桥通用英语KET证书考试一本通</w:t>
      </w:r>
    </w:p>
    <w:p>
      <w:r>
        <w:rPr>
          <w:rFonts w:ascii="宋体" w:hAnsi="宋体" w:eastAsia="宋体"/>
          <w:sz w:val="24"/>
        </w:rPr>
        <w:t>（美）莉萨·凯斯特·道奇森著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剑桥通用英语KET证书考试一本通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（美）莉萨·凯斯特·道奇森著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本书出售、求购地址：https://www.jiaokey.com/book/detail/12556402.html</w:t>
      </w:r>
    </w:p>
    <w:p>
      <w:r>
        <w:t>更多相关图书推荐：https://www.jiaokey.com</w:t>
      </w:r>
    </w:p>
    <w:p>
      <w:r>
        <w:t>（美）莉萨·凯斯特·道奇森著 其他作品：https://www.jiaokey.com/tag/（美）莉萨·凯斯特·道奇森著.html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关键词搜索：https://www.jiaokey.com/tag/剑桥通用英语KET证书考试一本通.html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