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书名：缘物若水  关于中国画教学的思考</w:t>
      </w:r>
    </w:p>
    <w:p>
      <w:r>
        <w:t>作者：田黎明著</w:t>
      </w:r>
    </w:p>
    <w:p>
      <w:r>
        <w:t>出版社：南昌：江西美术出版社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缘物若水  关于中国画教学的思考 评论地址：https://www.jiaokey.com/book/detail/12556339.html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