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书名：影响女人一生的人性弱点大全集</w:t>
      </w:r>
    </w:p>
    <w:p>
      <w:r>
        <w:t>作者：梅子主编</w:t>
      </w:r>
    </w:p>
    <w:p>
      <w:r>
        <w:t>出版社：哈尔滨：黑龙江科学技术出版社</w:t>
      </w:r>
    </w:p>
    <w:p>
      <w:r>
        <w:t>出版日期：2010.04</w:t>
      </w:r>
    </w:p>
    <w:p>
      <w:r>
        <w:t>总页数：326</w:t>
      </w:r>
    </w:p>
    <w:p>
      <w:r>
        <w:t>更多请访问教客网: www.jiaokey.com</w:t>
      </w:r>
    </w:p>
    <w:p>
      <w:r>
        <w:t>影响女人一生的人性弱点大全集 评论地址：https://www.jiaokey.com/book/detail/12556315.html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