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汽车档案博览系列  赛车运动探索</w:t>
      </w:r>
    </w:p>
    <w:p>
      <w:r>
        <w:rPr>
          <w:rFonts w:ascii="宋体" w:hAnsi="宋体" w:eastAsia="宋体"/>
          <w:sz w:val="24"/>
        </w:rPr>
        <w:t>何瑛编译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汽车档案博览系列  赛车运动探索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本书出售、求购地址：https://www.jiaokey.com/book/detail/12556311.html</w:t>
      </w:r>
    </w:p>
    <w:p>
      <w:r>
        <w:t>更多相关图书推荐：https://www.jiaokey.com</w:t>
      </w:r>
    </w:p>
    <w:p>
      <w:r>
        <w:t>何瑛编译 其他作品：https://www.jiaokey.com/tag/何瑛编译.html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关键词搜索：https://www.jiaokey.com/tag/汽车档案博览系列  赛车运动探索.html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