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书名：2010全国造价工程师执考复习指导  实践部分</w:t>
      </w:r>
    </w:p>
    <w:p>
      <w:r>
        <w:t>作者：天津理工大学造价工程师培训中心编著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2010全国造价工程师执考复习指导  实践部分 评论地址：https://www.jiaokey.com/book/detail/12556297.html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