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图解易经生活道  红运风水图文大百科  风生水起红运风水图文大百科  超值白金版</w:t>
      </w:r>
    </w:p>
    <w:p>
      <w:r>
        <w:rPr>
          <w:rFonts w:ascii="宋体" w:hAnsi="宋体" w:eastAsia="宋体"/>
          <w:sz w:val="24"/>
        </w:rPr>
        <w:t>常和鸣著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图解易经生活道  红运风水图文大百科  风生水起红运风水图文大百科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本书出售、求购地址：https://www.jiaokey.com/book/detail/12556288.html</w:t>
      </w:r>
    </w:p>
    <w:p>
      <w:r>
        <w:t>更多相关图书推荐：https://www.jiaokey.com</w:t>
      </w:r>
    </w:p>
    <w:p>
      <w:r>
        <w:t>常和鸣著 其他作品：https://www.jiaokey.com/tag/常和鸣著.html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关键词搜索：https://www.jiaokey.com/tag/图解易经生活道  红运风水图文大百科  风生水起红运风水图文大百科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