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书名：公文写作入门  最新权威实用</w:t>
      </w:r>
    </w:p>
    <w:p>
      <w:r>
        <w:t>作者：岳海翔编著</w:t>
      </w:r>
    </w:p>
    <w:p>
      <w:r>
        <w:t>出版社：北京：九州出版社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公文写作入门  最新权威实用 评论地址：https://www.jiaokey.com/book/detail/12556249.html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